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2363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Дербентский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"ООШ им. Г. Лезгинцева"" п. Белиджи"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Талибова А.Ф.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Шихсефиева Ф.Д.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С.Г.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2702538)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п.Белиджи</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236361" w:id="5"/>
    <w:p>
      <w:pPr>
        <w:sectPr>
          <w:pgSz w:w="11906" w:h="16383" w:orient="portrait"/>
        </w:sectPr>
      </w:pPr>
    </w:p>
    <w:bookmarkEnd w:id="5"/>
    <w:bookmarkEnd w:id="0"/>
    <w:bookmarkStart w:name="block-2023636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0236362" w:id="7"/>
    <w:p>
      <w:pPr>
        <w:sectPr>
          <w:pgSz w:w="11906" w:h="16383" w:orient="portrait"/>
        </w:sectPr>
      </w:pPr>
    </w:p>
    <w:bookmarkEnd w:id="7"/>
    <w:bookmarkEnd w:id="6"/>
    <w:bookmarkStart w:name="block-2023636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0236363" w:id="9"/>
    <w:p>
      <w:pPr>
        <w:sectPr>
          <w:pgSz w:w="11906" w:h="16383" w:orient="portrait"/>
        </w:sectPr>
      </w:pPr>
    </w:p>
    <w:bookmarkEnd w:id="9"/>
    <w:bookmarkEnd w:id="8"/>
    <w:bookmarkStart w:name="block-2023635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0236359" w:id="11"/>
    <w:p>
      <w:pPr>
        <w:sectPr>
          <w:pgSz w:w="11906" w:h="16383" w:orient="portrait"/>
        </w:sectPr>
      </w:pPr>
    </w:p>
    <w:bookmarkEnd w:id="11"/>
    <w:bookmarkEnd w:id="10"/>
    <w:bookmarkStart w:name="block-2023636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0236360" w:id="13"/>
    <w:p>
      <w:pPr>
        <w:sectPr>
          <w:pgSz w:w="16383" w:h="11906" w:orient="landscape"/>
        </w:sectPr>
      </w:pPr>
    </w:p>
    <w:bookmarkEnd w:id="13"/>
    <w:bookmarkEnd w:id="12"/>
    <w:bookmarkStart w:name="block-2023636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236365" w:id="15"/>
    <w:p>
      <w:pPr>
        <w:sectPr>
          <w:pgSz w:w="16383" w:h="11906" w:orient="landscape"/>
        </w:sectPr>
      </w:pPr>
    </w:p>
    <w:bookmarkEnd w:id="15"/>
    <w:bookmarkEnd w:id="14"/>
    <w:bookmarkStart w:name="block-2023636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23636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