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74728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МР Дербентский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"ООШ им. Г. Лезгинцева"" п. Белиджи"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Шихсефиева Ф.Д.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Джамирзоева Т.Ш.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Врио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С.Г.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2023↵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2000302)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п.Белиджи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747284" w:id="5"/>
    <w:p>
      <w:pPr>
        <w:sectPr>
          <w:pgSz w:w="11906" w:h="16383" w:orient="portrait"/>
        </w:sectPr>
      </w:pPr>
    </w:p>
    <w:bookmarkEnd w:id="5"/>
    <w:bookmarkEnd w:id="0"/>
    <w:bookmarkStart w:name="block-1474728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747285" w:id="8"/>
    <w:p>
      <w:pPr>
        <w:sectPr>
          <w:pgSz w:w="11906" w:h="16383" w:orient="portrait"/>
        </w:sectPr>
      </w:pPr>
    </w:p>
    <w:bookmarkEnd w:id="8"/>
    <w:bookmarkEnd w:id="6"/>
    <w:bookmarkStart w:name="block-1474728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4747286" w:id="10"/>
    <w:p>
      <w:pPr>
        <w:sectPr>
          <w:pgSz w:w="11906" w:h="16383" w:orient="portrait"/>
        </w:sectPr>
      </w:pPr>
    </w:p>
    <w:bookmarkEnd w:id="10"/>
    <w:bookmarkEnd w:id="9"/>
    <w:bookmarkStart w:name="block-14747287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4747287" w:id="12"/>
    <w:p>
      <w:pPr>
        <w:sectPr>
          <w:pgSz w:w="11906" w:h="16383" w:orient="portrait"/>
        </w:sectPr>
      </w:pPr>
    </w:p>
    <w:bookmarkEnd w:id="12"/>
    <w:bookmarkEnd w:id="11"/>
    <w:bookmarkStart w:name="block-1474728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747289" w:id="14"/>
    <w:p>
      <w:pPr>
        <w:sectPr>
          <w:pgSz w:w="16383" w:h="11906" w:orient="landscape"/>
        </w:sectPr>
      </w:pPr>
    </w:p>
    <w:bookmarkEnd w:id="14"/>
    <w:bookmarkEnd w:id="13"/>
    <w:bookmarkStart w:name="block-1474729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747290" w:id="16"/>
    <w:p>
      <w:pPr>
        <w:sectPr>
          <w:pgSz w:w="16383" w:h="11906" w:orient="landscape"/>
        </w:sectPr>
      </w:pPr>
    </w:p>
    <w:bookmarkEnd w:id="16"/>
    <w:bookmarkEnd w:id="15"/>
    <w:bookmarkStart w:name="block-1474728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747288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