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04062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Дербентский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"ООШ им. Г. Лезгинцева"" п. Белиджи"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Меджидова Э.Ш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Шихсефиева Ф.Д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С.Г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№93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2805930)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п.Белиджи</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040627" w:id="5"/>
    <w:p>
      <w:pPr>
        <w:sectPr>
          <w:pgSz w:w="11906" w:h="16383" w:orient="portrait"/>
        </w:sectPr>
      </w:pPr>
    </w:p>
    <w:bookmarkEnd w:id="5"/>
    <w:bookmarkEnd w:id="0"/>
    <w:bookmarkStart w:name="block-21040628"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1040628" w:id="8"/>
    <w:p>
      <w:pPr>
        <w:sectPr>
          <w:pgSz w:w="11906" w:h="16383" w:orient="portrait"/>
        </w:sectPr>
      </w:pPr>
    </w:p>
    <w:bookmarkEnd w:id="8"/>
    <w:bookmarkEnd w:id="6"/>
    <w:bookmarkStart w:name="block-21040629"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1040629" w:id="12"/>
    <w:p>
      <w:pPr>
        <w:sectPr>
          <w:pgSz w:w="11906" w:h="16383" w:orient="portrait"/>
        </w:sectPr>
      </w:pPr>
    </w:p>
    <w:bookmarkEnd w:id="12"/>
    <w:bookmarkEnd w:id="9"/>
    <w:bookmarkStart w:name="block-21040630"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1040630" w:id="15"/>
    <w:p>
      <w:pPr>
        <w:sectPr>
          <w:pgSz w:w="11906" w:h="16383" w:orient="portrait"/>
        </w:sectPr>
      </w:pPr>
    </w:p>
    <w:bookmarkEnd w:id="15"/>
    <w:bookmarkEnd w:id="13"/>
    <w:bookmarkStart w:name="block-21040631"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1040631" w:id="17"/>
    <w:p>
      <w:pPr>
        <w:sectPr>
          <w:pgSz w:w="16383" w:h="11906" w:orient="landscape"/>
        </w:sectPr>
      </w:pPr>
    </w:p>
    <w:bookmarkEnd w:id="17"/>
    <w:bookmarkEnd w:id="16"/>
    <w:bookmarkStart w:name="block-21040632"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21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1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 Вечна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 «Князь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6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040632" w:id="19"/>
    <w:p>
      <w:pPr>
        <w:sectPr>
          <w:pgSz w:w="16383" w:h="11906" w:orient="landscape"/>
        </w:sectPr>
      </w:pPr>
    </w:p>
    <w:bookmarkEnd w:id="19"/>
    <w:bookmarkEnd w:id="18"/>
    <w:bookmarkStart w:name="block-21040633"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040633"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